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书名：中国苏州发展报告  2008</w:t>
      </w:r>
    </w:p>
    <w:p>
      <w:r>
        <w:t>作者：阎立主编</w:t>
      </w:r>
    </w:p>
    <w:p>
      <w:r>
        <w:t>出版社：苏州：古吴轩出版社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中国苏州发展报告  2008 评论地址：https://www.jiaokey.com/book/detail/12293156.html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