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河南省交通规费征稽事业单位财务会计制度培训教材</w:t>
      </w:r>
    </w:p>
    <w:p>
      <w:r>
        <w:rPr>
          <w:rFonts w:ascii="宋体" w:hAnsi="宋体" w:eastAsia="宋体"/>
          <w:sz w:val="24"/>
        </w:rPr>
        <w:t>吕红主编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河南省交通规费征稽事业单位财务会计制度培训教材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公路费用-征收-单位预算会计-河南省-教材-公路费用-征收-单位预算会计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本书出售、求购地址：https://www.jiaokey.com/book/detail/12293085.html</w:t>
      </w:r>
    </w:p>
    <w:p>
      <w:r>
        <w:t>更多相关图书推荐：https://www.jiaokey.com</w:t>
      </w:r>
    </w:p>
    <w:p>
      <w:r>
        <w:t>吕红主编 其他作品：https://www.jiaokey.com/tag/吕红主编.html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关键词搜索：https://www.jiaokey.com/tag/公路费用-征收-单位预算会计-河南省-教材-公路费用-征收-单位预算会计.html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