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书名：区域调查的理论与方法</w:t>
      </w:r>
    </w:p>
    <w:p>
      <w:r>
        <w:t>作者：吴国玺等编</w:t>
      </w:r>
    </w:p>
    <w:p>
      <w:r>
        <w:t>出版社：西安：西安地图出版社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区域调查的理论与方法 评论地址：https://www.jiaokey.com/book/detail/12293082.html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