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书名：3S技术与数字交通  第三届全国交通工程测量学术研讨会论文集</w:t>
      </w:r>
    </w:p>
    <w:p>
      <w:r>
        <w:t>作者：杨志强，王腾军，高成发主编</w:t>
      </w:r>
    </w:p>
    <w:p>
      <w:r>
        <w:t>出版社：西安：西安地图出版社</w:t>
      </w:r>
    </w:p>
    <w:p>
      <w:r>
        <w:t>出版日期：2007.10</w:t>
      </w:r>
    </w:p>
    <w:p>
      <w:r>
        <w:t>总页数：318</w:t>
      </w:r>
    </w:p>
    <w:p>
      <w:r>
        <w:t>更多请访问教客网: www.jiaokey.com</w:t>
      </w:r>
    </w:p>
    <w:p>
      <w:r>
        <w:t>3S技术与数字交通  第三届全国交通工程测量学术研讨会论文集 评论地址：https://www.jiaokey.com/book/detail/12293075.html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