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书名：中国历代档案管理</w:t>
      </w:r>
    </w:p>
    <w:p>
      <w:r>
        <w:t>作者：支贵生，王燕主编</w:t>
      </w:r>
    </w:p>
    <w:p>
      <w:r>
        <w:t>出版社：西安：西安地图出版社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中国历代档案管理 评论地址：https://www.jiaokey.com/book/detail/12293072.html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