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书名：中国历史地理研究  第4辑  南方开发与中外交通  2006年中国历史地理国际学术研讨会论文集</w:t>
      </w:r>
    </w:p>
    <w:p>
      <w:r>
        <w:t>作者：郭声波，吴宏岐主编</w:t>
      </w:r>
    </w:p>
    <w:p>
      <w:r>
        <w:t>出版社：西安：西安地图出版社</w:t>
      </w:r>
    </w:p>
    <w:p>
      <w:r>
        <w:t>出版日期：2007.06</w:t>
      </w:r>
    </w:p>
    <w:p>
      <w:r>
        <w:t>总页数：602</w:t>
      </w:r>
    </w:p>
    <w:p>
      <w:r>
        <w:t>更多请访问教客网: www.jiaokey.com</w:t>
      </w:r>
    </w:p>
    <w:p>
      <w:r>
        <w:t>中国历史地理研究  第4辑  南方开发与中外交通  2006年中国历史地理国际学术研讨会论文集 评论地址：https://www.jiaokey.com/book/detail/12293065.html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