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书名：发现另一个湖南  抗战纪</w:t>
      </w:r>
    </w:p>
    <w:p>
      <w:r>
        <w:t>作者：邹容文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发现另一个湖南  抗战纪 评论地址：https://www.jiaokey.com/book/detail/12292997.html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