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书名：高级财务会计练习册</w:t>
      </w:r>
    </w:p>
    <w:p>
      <w:r>
        <w:t>作者：杨忠莲，柴庆孚编著</w:t>
      </w:r>
    </w:p>
    <w:p>
      <w:r>
        <w:t>出版社：上海：上海财经大学出版社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高级财务会计练习册 评论地址：https://www.jiaokey.com/book/detail/12292981.html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