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摩纳哥王室传奇</w:t>
      </w:r>
    </w:p>
    <w:p>
      <w:r>
        <w:rPr>
          <w:rFonts w:ascii="宋体" w:hAnsi="宋体" w:eastAsia="宋体"/>
          <w:sz w:val="24"/>
        </w:rPr>
        <w:t>（法）帕特里克·韦贝尔著；俞佳乐译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摩纳哥王室传奇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（法）帕特里克·韦贝尔著；俞佳乐译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本书出售、求购地址：https://www.jiaokey.com/book/detail/12292980.html</w:t>
      </w:r>
    </w:p>
    <w:p>
      <w:r>
        <w:t>更多相关图书推荐：https://www.jiaokey.com</w:t>
      </w:r>
    </w:p>
    <w:p>
      <w:r>
        <w:t>（法）帕特里克·韦贝尔著；俞佳乐译 其他作品：https://www.jiaokey.com/tag/（法）帕特里克·韦贝尔著；俞佳乐译.html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关键词搜索：https://www.jiaokey.com/tag/摩纳哥王室传奇.html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