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卓有成效的社会管理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卓有成效的社会管理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本书出售、求购地址：https://www.jiaokey.com/book/detail/12292941.html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关键词搜索：https://www.jiaokey.com/tag/卓有成效的社会管理.html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