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书名：高校体育教练员基本教学训练技能岗位培训</w:t>
      </w:r>
    </w:p>
    <w:p>
      <w:r>
        <w:t>作者：王皋华著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高校体育教练员基本教学训练技能岗位培训 评论地址：https://www.jiaokey.com/book/detail/12292921.html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