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讼棍传奇  中国第一部描写讼师职业的长篇历史小说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讼棍传奇  中国第一部描写讼师职业的长篇历史小说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本书出售、求购地址：https://www.jiaokey.com/book/detail/12292856.html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关键词搜索：https://www.jiaokey.com/tag/讼棍传奇  中国第一部描写讼师职业的长篇历史小说.html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