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书名：贯华堂第六才子书西厢记</w:t>
      </w:r>
    </w:p>
    <w:p>
      <w:r>
        <w:t>作者：(清)金圣叹著</w:t>
      </w:r>
    </w:p>
    <w:p>
      <w:r>
        <w:t>出版社：沈阳:万卷出版公司,2009.01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贯华堂第六才子书西厢记 评论地址：https://www.jiaokey.com/book/detail/12292851.html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