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精选俄汉、汉俄计算机·通信·电子技术小词典</w:t>
      </w:r>
    </w:p>
    <w:p>
      <w:r>
        <w:rPr>
          <w:rFonts w:ascii="宋体" w:hAnsi="宋体" w:eastAsia="宋体"/>
          <w:sz w:val="24"/>
        </w:rPr>
        <w:t>张颂超，裴嘉佳，孙大海编著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精选俄汉、汉俄计算机·通信·电子技术小词典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张颂超，裴嘉佳，孙大海编著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本书出售、求购地址：https://www.jiaokey.com/book/detail/12292808.html</w:t>
      </w:r>
    </w:p>
    <w:p>
      <w:r>
        <w:t>更多相关图书推荐：https://www.jiaokey.com</w:t>
      </w:r>
    </w:p>
    <w:p>
      <w:r>
        <w:t>张颂超，裴嘉佳，孙大海编著 其他作品：https://www.jiaokey.com/tag/张颂超，裴嘉佳，孙大海编著.html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关键词搜索：https://www.jiaokey.com/tag/精选俄汉、汉俄计算机·通信·电子技术小词典.html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