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2009建筑工程制图和界面设计基础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2009建筑工程制图和界面设计基础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本书出售、求购地址：https://www.jiaokey.com/book/detail/12292793.html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2009建筑工程制图和界面设计基础.html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