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Word/Excel公司办公案例图解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Word/Excel公司办公案例图解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本书出售、求购地址：https://www.jiaokey.com/book/detail/12292784.html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关键词搜索：https://www.jiaokey.com/tag/Word/Excel公司办公案例图解.html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