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漂泊与岸  湖湘溯源笔记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漂泊与岸  湖湘溯源笔记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本书出售、求购地址：https://www.jiaokey.com/book/detail/12292749.html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关键词搜索：https://www.jiaokey.com/tag/漂泊与岸  湖湘溯源笔记.html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