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书名：中国人最爱吃的120种糕点</w:t>
      </w:r>
    </w:p>
    <w:p>
      <w:r>
        <w:t>作者：王文侠编著</w:t>
      </w:r>
    </w:p>
    <w:p>
      <w:r>
        <w:t>出版社：武汉：武汉出版社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中国人最爱吃的120种糕点 评论地址：https://www.jiaokey.com/book/detail/12292747.html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