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岛在湾流中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岛在湾流中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本书出售、求购地址：https://www.jiaokey.com/book/detail/12292737.html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关键词搜索：https://www.jiaokey.com/tag/岛在湾流中.html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