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书名：青海湖的召唤</w:t>
      </w:r>
    </w:p>
    <w:p>
      <w:r>
        <w:t>作者：王胜德编著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青海湖的召唤 评论地址：https://www.jiaokey.com/book/detail/12292721.html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