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书名：中国消费与经济增长关系研究</w:t>
      </w:r>
    </w:p>
    <w:p>
      <w:r>
        <w:t>作者：俞建国等编著</w:t>
      </w:r>
    </w:p>
    <w:p>
      <w:r>
        <w:t>出版社：北京：中国计划出版社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中国消费与经济增长关系研究 评论地址：https://www.jiaokey.com/book/detail/12292704.html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