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书名：领导干部常用文书工具箱</w:t>
      </w:r>
    </w:p>
    <w:p>
      <w:r>
        <w:t>作者：戴君编著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领导干部常用文书工具箱 评论地址：https://www.jiaokey.com/book/detail/12292690.html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