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当心你身边的毒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当心你身边的毒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本书出售、求购地址：https://www.jiaokey.com/book/detail/12292680.html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关键词搜索：https://www.jiaokey.com/tag/当心你身边的毒.html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