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路桥项目后评价理论与方法</w:t>
      </w:r>
    </w:p>
    <w:p>
      <w:r>
        <w:rPr>
          <w:rFonts w:ascii="宋体" w:hAnsi="宋体" w:eastAsia="宋体"/>
          <w:sz w:val="24"/>
        </w:rPr>
        <w:t>刘思峰，唐学文，米传民著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路桥项目后评价理论与方法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刘思峰，唐学文，米传民著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本书出售、求购地址：https://www.jiaokey.com/book/detail/12292677.html</w:t>
      </w:r>
    </w:p>
    <w:p>
      <w:r>
        <w:t>更多相关图书推荐：https://www.jiaokey.com</w:t>
      </w:r>
    </w:p>
    <w:p>
      <w:r>
        <w:t>刘思峰，唐学文，米传民著 其他作品：https://www.jiaokey.com/tag/刘思峰，唐学文，米传民著.html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关键词搜索：https://www.jiaokey.com/tag/路桥项目后评价理论与方法.html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