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书名：好奇男孩儿的冒险书</w:t>
      </w:r>
    </w:p>
    <w:p>
      <w:r>
        <w:t>作者：（美）马丁著；徐露丹翻译</w:t>
      </w:r>
    </w:p>
    <w:p>
      <w:r>
        <w:t>出版社：西安:陕西师范大学出版社,2009.05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好奇男孩儿的冒险书 评论地址：https://www.jiaokey.com/book/detail/12292666.html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