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解题方法大全  数学  九年级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解题方法大全  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本书出售、求购地址：https://www.jiaokey.com/book/detail/12292646.html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