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巴比伦最富有的人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巴比伦最富有的人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本书出售、求购地址：https://www.jiaokey.com/book/detail/12292621.html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关键词搜索：https://www.jiaokey.com/tag/巴比伦最富有的人.html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