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修身与治学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修身与治学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本书出售、求购地址：https://www.jiaokey.com/book/detail/12292616.html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关键词搜索：https://www.jiaokey.com/tag/修身与治学.html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