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写作这回事  创作生涯回忆录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写作这回事  创作生涯回忆录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本书出售、求购地址：https://www.jiaokey.com/book/detail/12292614.html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关键词搜索：https://www.jiaokey.com/tag/写作这回事  创作生涯回忆录.html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