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第一届『THE NEXT·文学之新』新人选拔赛作品集  上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第一届『THE NEXT·文学之新』新人选拔赛作品集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本书出售、求购地址：https://www.jiaokey.com/book/detail/12292584.html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关键词搜索：https://www.jiaokey.com/tag/第一届『THE NEXT·文学之新』新人选拔赛作品集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