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信念论政治与怀疑论政治</w:t>
      </w:r>
    </w:p>
    <w:p>
      <w:r>
        <w:rPr>
          <w:rFonts w:ascii="宋体" w:hAnsi="宋体" w:eastAsia="宋体"/>
          <w:sz w:val="24"/>
        </w:rPr>
        <w:t>（英）欧克肖特著；张铭，姚仁权译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信念论政治与怀疑论政治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（英）欧克肖特著；张铭，姚仁权译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本书出售、求购地址：https://www.jiaokey.com/book/detail/12292580.html</w:t>
      </w:r>
    </w:p>
    <w:p>
      <w:r>
        <w:t>更多相关图书推荐：https://www.jiaokey.com</w:t>
      </w:r>
    </w:p>
    <w:p>
      <w:r>
        <w:t>（英）欧克肖特著；张铭，姚仁权译 其他作品：https://www.jiaokey.com/tag/（英）欧克肖特著；张铭，姚仁权译.html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关键词搜索：https://www.jiaokey.com/tag/信念论政治与怀疑论政治.html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