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</w:t>
      </w:r>
    </w:p>
    <w:p>
      <w:r>
        <w:t>作者：高满堂，孙建业著</w:t>
      </w:r>
    </w:p>
    <w:p>
      <w:r>
        <w:t>出版社：万卷出版社公司,2009.06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闯关东 评论地址：https://www.jiaokey.com/book/detail/12292572.html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