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男人不听话女人有办法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男人不听话女人有办法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本书出售、求购地址：https://www.jiaokey.com/book/detail/12292539.html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关键词搜索：https://www.jiaokey.com/tag/男人不听话女人有办法.html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