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完美孕产保健全书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完美孕产保健全书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本书出售、求购地址：https://www.jiaokey.com/book/detail/12292531.html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关键词搜索：https://www.jiaokey.com/tag/完美孕产保健全书.html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