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责任心成就孩子一生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责任心成就孩子一生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本书出售、求购地址：https://www.jiaokey.com/book/detail/12292526.html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关键词搜索：https://www.jiaokey.com/tag/责任心成就孩子一生.html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