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嫁人的资本  开启婚姻幸福之门的7把金钥匙</w:t>
      </w:r>
    </w:p>
    <w:p>
      <w:r>
        <w:rPr>
          <w:rFonts w:ascii="宋体" w:hAnsi="宋体" w:eastAsia="宋体"/>
          <w:sz w:val="24"/>
        </w:rPr>
        <w:t>黄志坚，曾晓玲编著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2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嫁人的资本  开启婚姻幸福之门的7把金钥匙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黄志坚，曾晓玲编著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女性-婚姻-通俗读物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本书出售、求购地址：https://www.jiaokey.com/book/detail/12292514.html</w:t>
      </w:r>
    </w:p>
    <w:p>
      <w:r>
        <w:t>更多相关图书推荐：https://www.jiaokey.com</w:t>
      </w:r>
    </w:p>
    <w:p>
      <w:r>
        <w:t>黄志坚，曾晓玲编著 其他作品：https://www.jiaokey.com/tag/黄志坚，曾晓玲编著.html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关键词搜索：https://www.jiaokey.com/tag/女性-婚姻-通俗读物.html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