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大熊市启示录  剖析华尔街四次见底</w:t>
      </w:r>
    </w:p>
    <w:p>
      <w:r>
        <w:rPr>
          <w:rFonts w:ascii="宋体" w:hAnsi="宋体" w:eastAsia="宋体"/>
          <w:sz w:val="24"/>
        </w:rPr>
        <w:t>（英）拉塞尔·纳皮尔编著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大熊市启示录  剖析华尔街四次见底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（英）拉塞尔·纳皮尔编著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本书出售、求购地址：https://www.jiaokey.com/book/detail/12292509.html</w:t>
      </w:r>
    </w:p>
    <w:p>
      <w:r>
        <w:t>更多相关图书推荐：https://www.jiaokey.com</w:t>
      </w:r>
    </w:p>
    <w:p>
      <w:r>
        <w:t>（英）拉塞尔·纳皮尔编著 其他作品：https://www.jiaokey.com/tag/（英）拉塞尔·纳皮尔编著.html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关键词搜索：https://www.jiaokey.com/tag/大熊市启示录  剖析华尔街四次见底.html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