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自信心改变孩子一生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自信心改变孩子一生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本书出售、求购地址：https://www.jiaokey.com/book/detail/12292496.html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关键词搜索：https://www.jiaokey.com/tag/自信心改变孩子一生.html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