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书名：骑在纸背上的心灵  意林超人气作家精华文萃</w:t>
      </w:r>
    </w:p>
    <w:p>
      <w:r>
        <w:t>作者：黄兴著</w:t>
      </w:r>
    </w:p>
    <w:p>
      <w:r>
        <w:t>出版社：长沙市：湖南少年儿童出版社</w:t>
      </w:r>
    </w:p>
    <w:p>
      <w:r>
        <w:t>出版日期：2009.06</w:t>
      </w:r>
    </w:p>
    <w:p>
      <w:r>
        <w:t>总页数：273</w:t>
      </w:r>
    </w:p>
    <w:p>
      <w:r>
        <w:t>更多请访问教客网: www.jiaokey.com</w:t>
      </w:r>
    </w:p>
    <w:p>
      <w:r>
        <w:t>骑在纸背上的心灵  意林超人气作家精华文萃 评论地址：https://www.jiaokey.com/book/detail/12292491.html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