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你知道的都是错的  睡眠是养生的第一大补</w:t>
      </w:r>
    </w:p>
    <w:p>
      <w:r>
        <w:rPr>
          <w:rFonts w:ascii="宋体" w:hAnsi="宋体" w:eastAsia="宋体"/>
          <w:sz w:val="24"/>
        </w:rPr>
        <w:t>叶轻舟编著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你知道的都是错的  睡眠是养生的第一大补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本书出售、求购地址：https://www.jiaokey.com/book/detail/12292490.html</w:t>
      </w:r>
    </w:p>
    <w:p>
      <w:r>
        <w:t>更多相关图书推荐：https://www.jiaokey.com</w:t>
      </w:r>
    </w:p>
    <w:p>
      <w:r>
        <w:t>叶轻舟编著 其他作品：https://www.jiaokey.com/tag/叶轻舟编著.html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关键词搜索：https://www.jiaokey.com/tag/你知道的都是错的  睡眠是养生的第一大补.html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