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书名：世界经济简史  从旧石器时代到20世纪末</w:t>
      </w:r>
    </w:p>
    <w:p>
      <w:r>
        <w:t>作者：（美）龙多·卡梅伦，拉里·尼尔著</w:t>
      </w:r>
    </w:p>
    <w:p>
      <w:r>
        <w:t>出版社：</w:t>
      </w:r>
    </w:p>
    <w:p>
      <w:r>
        <w:t>出版日期：2009.07</w:t>
      </w:r>
    </w:p>
    <w:p>
      <w:r>
        <w:t>总页数：457</w:t>
      </w:r>
    </w:p>
    <w:p>
      <w:r>
        <w:t>更多请访问教客网: www.jiaokey.com</w:t>
      </w:r>
    </w:p>
    <w:p>
      <w:r>
        <w:t>世界经济简史  从旧石器时代到20世纪末 评论地址：https://www.jiaokey.com/book/detail/12292489.html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