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优秀天才是怎样炼成的  专家向你倾露最有效的教子秘诀</w:t>
      </w:r>
    </w:p>
    <w:p>
      <w:r>
        <w:rPr>
          <w:rFonts w:ascii="宋体" w:hAnsi="宋体" w:eastAsia="宋体"/>
          <w:sz w:val="24"/>
        </w:rPr>
        <w:t>赵江鹏编著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优秀天才是怎样炼成的  专家向你倾露最有效的教子秘诀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本书出售、求购地址：https://www.jiaokey.com/book/detail/12292488.html</w:t>
      </w:r>
    </w:p>
    <w:p>
      <w:r>
        <w:t>更多相关图书推荐：https://www.jiaokey.com</w:t>
      </w:r>
    </w:p>
    <w:p>
      <w:r>
        <w:t>赵江鹏编著 其他作品：https://www.jiaokey.com/tag/赵江鹏编著.html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关键词搜索：https://www.jiaokey.com/tag/中学生-学习方法-中学生-学习方法.html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