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书名：UG工业设计NX5.0简明教程</w:t>
      </w:r>
    </w:p>
    <w:p>
      <w:r>
        <w:t>作者：单振华，黄泳松主编</w:t>
      </w:r>
    </w:p>
    <w:p>
      <w:r>
        <w:t>出版社：北京：航空工业出版社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UG工业设计NX5.0简明教程 评论地址：https://www.jiaokey.com/book/detail/12292482.html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