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缤纷创意剪纸  101款实用小物品  下</w:t>
      </w:r>
    </w:p>
    <w:p>
      <w:r>
        <w:rPr>
          <w:rFonts w:ascii="宋体" w:hAnsi="宋体" w:eastAsia="宋体"/>
          <w:sz w:val="24"/>
        </w:rPr>
        <w:t>（日）大原真弓著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缤纷创意剪纸  101款实用小物品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（日）大原真弓著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本书出售、求购地址：https://www.jiaokey.com/book/detail/12292442.html</w:t>
      </w:r>
    </w:p>
    <w:p>
      <w:r>
        <w:t>更多相关图书推荐：https://www.jiaokey.com</w:t>
      </w:r>
    </w:p>
    <w:p>
      <w:r>
        <w:t>（日）大原真弓著 其他作品：https://www.jiaokey.com/tag/（日）大原真弓著.html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关键词搜索：https://www.jiaokey.com/tag/缤纷创意剪纸  101款实用小物品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