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书名：穿越时空的少女</w:t>
      </w:r>
    </w:p>
    <w:p>
      <w:r>
        <w:t>作者：（日）筒井康隆著</w:t>
      </w:r>
    </w:p>
    <w:p>
      <w:r>
        <w:t>出版社：上海：上海译文出版社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穿越时空的少女 评论地址：https://www.jiaokey.com/book/detail/12292435.html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