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近代上海闸北居民社会生活</w:t>
      </w:r>
    </w:p>
    <w:p>
      <w:r>
        <w:rPr>
          <w:rFonts w:ascii="宋体" w:hAnsi="宋体" w:eastAsia="宋体"/>
          <w:sz w:val="24"/>
        </w:rPr>
        <w:t>张笑川著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2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近代上海闸北居民社会生活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社会生活-史料-闸北区-近代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本书出售、求购地址：https://www.jiaokey.com/book/detail/12292428.html</w:t>
      </w:r>
    </w:p>
    <w:p>
      <w:r>
        <w:t>更多相关图书推荐：https://www.jiaokey.com</w:t>
      </w:r>
    </w:p>
    <w:p>
      <w:r>
        <w:t>张笑川著 其他作品：https://www.jiaokey.com/tag/张笑川著.html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关键词搜索：https://www.jiaokey.com/tag/社会生活-史料-闸北区-近代.html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