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股市实战兵法  炒股就两招</w:t>
      </w:r>
    </w:p>
    <w:p>
      <w:r>
        <w:rPr>
          <w:rFonts w:ascii="宋体" w:hAnsi="宋体" w:eastAsia="宋体"/>
          <w:sz w:val="24"/>
        </w:rPr>
        <w:t>高竹楼，高海宁编著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股市实战兵法  炒股就两招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高竹楼，高海宁编著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本书出售、求购地址：https://www.jiaokey.com/book/detail/12292390.html</w:t>
      </w:r>
    </w:p>
    <w:p>
      <w:r>
        <w:t>更多相关图书推荐：https://www.jiaokey.com</w:t>
      </w:r>
    </w:p>
    <w:p>
      <w:r>
        <w:t>高竹楼，高海宁编著 其他作品：https://www.jiaokey.com/tag/高竹楼，高海宁编著.html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关键词搜索：https://www.jiaokey.com/tag/股市实战兵法  炒股就两招.html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