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第1卷  思维的乐趣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第1卷  思维的乐趣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本书出售、求购地址：https://www.jiaokey.com/book/detail/12292388.html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关键词搜索：https://www.jiaokey.com/tag/王小波全集  第1卷  思维的乐趣.html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