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书名：找回不抱怨的自己</w:t>
      </w:r>
    </w:p>
    <w:p>
      <w:r>
        <w:t>作者：（韩）韩京娥著</w:t>
      </w:r>
    </w:p>
    <w:p>
      <w:r>
        <w:t>出版社：西安:陕西师范大学出版社,2009.08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找回不抱怨的自己 评论地址：https://www.jiaokey.com/book/detail/12292381.html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