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书名：不抱怨行动力  把不抱怨转化为行动力的箴言</w:t>
      </w:r>
    </w:p>
    <w:p>
      <w:r>
        <w:t>作者：凯西编译</w:t>
      </w:r>
    </w:p>
    <w:p>
      <w:r>
        <w:t>出版社：桂林:漓江出版社,2009.08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不抱怨行动力  把不抱怨转化为行动力的箴言 评论地址：https://www.jiaokey.com/book/detail/12292357.html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